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Rangifer harandus    </w:t>
      </w:r>
      <w:r>
        <w:t xml:space="preserve">   Fleas    </w:t>
      </w:r>
      <w:r>
        <w:t xml:space="preserve">   Santa    </w:t>
      </w:r>
      <w:r>
        <w:t xml:space="preserve">   Jack Russell    </w:t>
      </w:r>
      <w:r>
        <w:t xml:space="preserve">   Jones    </w:t>
      </w:r>
      <w:r>
        <w:t xml:space="preserve">   Biscuit    </w:t>
      </w:r>
      <w:r>
        <w:t xml:space="preserve">   Beagle    </w:t>
      </w:r>
      <w:r>
        <w:t xml:space="preserve">   Mongrell Mutt    </w:t>
      </w:r>
      <w:r>
        <w:t xml:space="preserve">   Great Dane    </w:t>
      </w:r>
      <w:r>
        <w:t xml:space="preserve">   Siberian Husky    </w:t>
      </w:r>
      <w:r>
        <w:t xml:space="preserve">   Suka    </w:t>
      </w:r>
      <w:r>
        <w:t xml:space="preserve">   Tyson    </w:t>
      </w:r>
      <w:r>
        <w:t xml:space="preserve">   terrier    </w:t>
      </w:r>
      <w:r>
        <w:t xml:space="preserve">   Christmas    </w:t>
      </w:r>
      <w:r>
        <w:t xml:space="preserve">   Olivia    </w:t>
      </w:r>
      <w:r>
        <w:t xml:space="preserve">   Ruffster    </w:t>
      </w:r>
      <w:r>
        <w:t xml:space="preserve">   Mystery    </w:t>
      </w:r>
      <w:r>
        <w:t xml:space="preserve">   Honey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Mysteries</dc:title>
  <dcterms:created xsi:type="dcterms:W3CDTF">2021-10-11T05:36:01Z</dcterms:created>
  <dcterms:modified xsi:type="dcterms:W3CDTF">2021-10-11T05:36:01Z</dcterms:modified>
</cp:coreProperties>
</file>