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Archie    </w:t>
      </w:r>
      <w:r>
        <w:t xml:space="preserve">   Bailey    </w:t>
      </w:r>
      <w:r>
        <w:t xml:space="preserve">   Bella    </w:t>
      </w:r>
      <w:r>
        <w:t xml:space="preserve">   Bonnie    </w:t>
      </w:r>
      <w:r>
        <w:t xml:space="preserve">   Buddy    </w:t>
      </w:r>
      <w:r>
        <w:t xml:space="preserve">   Buster    </w:t>
      </w:r>
      <w:r>
        <w:t xml:space="preserve">   Charlie    </w:t>
      </w:r>
      <w:r>
        <w:t xml:space="preserve">   Coco    </w:t>
      </w:r>
      <w:r>
        <w:t xml:space="preserve">   Cody    </w:t>
      </w:r>
      <w:r>
        <w:t xml:space="preserve">   Daisy    </w:t>
      </w:r>
      <w:r>
        <w:t xml:space="preserve">   Dave    </w:t>
      </w:r>
      <w:r>
        <w:t xml:space="preserve">   Duke    </w:t>
      </w:r>
      <w:r>
        <w:t xml:space="preserve">   Frankie    </w:t>
      </w:r>
      <w:r>
        <w:t xml:space="preserve">   Jack    </w:t>
      </w:r>
      <w:r>
        <w:t xml:space="preserve">   Jake    </w:t>
      </w:r>
      <w:r>
        <w:t xml:space="preserve">   Katie    </w:t>
      </w:r>
      <w:r>
        <w:t xml:space="preserve">   Lola    </w:t>
      </w:r>
      <w:r>
        <w:t xml:space="preserve">   Lucky    </w:t>
      </w:r>
      <w:r>
        <w:t xml:space="preserve">   Lucy    </w:t>
      </w:r>
      <w:r>
        <w:t xml:space="preserve">   Max    </w:t>
      </w:r>
      <w:r>
        <w:t xml:space="preserve">   Molly    </w:t>
      </w:r>
      <w:r>
        <w:t xml:space="preserve">   Murphy    </w:t>
      </w:r>
      <w:r>
        <w:t xml:space="preserve">   Ollie    </w:t>
      </w:r>
      <w:r>
        <w:t xml:space="preserve">   Oscar    </w:t>
      </w:r>
      <w:r>
        <w:t xml:space="preserve">   Penny    </w:t>
      </w:r>
      <w:r>
        <w:t xml:space="preserve">   Pepper    </w:t>
      </w:r>
      <w:r>
        <w:t xml:space="preserve">   Pepsi    </w:t>
      </w:r>
      <w:r>
        <w:t xml:space="preserve">   Princess    </w:t>
      </w:r>
      <w:r>
        <w:t xml:space="preserve">   Rosie    </w:t>
      </w:r>
      <w:r>
        <w:t xml:space="preserve">   Royal    </w:t>
      </w:r>
      <w:r>
        <w:t xml:space="preserve">   Ruby    </w:t>
      </w:r>
      <w:r>
        <w:t xml:space="preserve">   Sadie    </w:t>
      </w:r>
      <w:r>
        <w:t xml:space="preserve">   Sandy    </w:t>
      </w:r>
      <w:r>
        <w:t xml:space="preserve">   Tilly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Names</dc:title>
  <dcterms:created xsi:type="dcterms:W3CDTF">2021-10-11T05:36:14Z</dcterms:created>
  <dcterms:modified xsi:type="dcterms:W3CDTF">2021-10-11T05:36:14Z</dcterms:modified>
</cp:coreProperties>
</file>