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 Ownership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organization recognizes pure breed dogs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bred group that help humans retrieve game when hunting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breed group that was devloped for their small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breed group that hunt vermin and dig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breed group that tracks by sight and scent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Wht is the breed group that drive cattle and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AKC is a pure breed dog registry located where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breed group that pulls sleds, guards families and livestock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breed group that comes from a wide variety of background (2words)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positive health effect of owing a dog is it helps reduce what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Ownership</dc:title>
  <dcterms:created xsi:type="dcterms:W3CDTF">2021-10-11T05:37:08Z</dcterms:created>
  <dcterms:modified xsi:type="dcterms:W3CDTF">2021-10-11T05:37:08Z</dcterms:modified>
</cp:coreProperties>
</file>