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Poisons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induce vomitting if your dog has eaten something acidic?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poisonous fruit that can cause renal failure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thing you do if you think your dog has been poisoned?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give your dog to induce vomitting?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sweetener found in sugar free items that can kill a dog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yummy candy we love to eat but is bad for dogs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give a dog to absorb poison in its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found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plant found in gardens and especially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Symptoms in dogs include dry eye, malaise, anorexia, changes in brain function, vomiting, blood in stool.A common household drug for headaches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Poisons</dc:title>
  <dcterms:created xsi:type="dcterms:W3CDTF">2021-10-11T05:36:13Z</dcterms:created>
  <dcterms:modified xsi:type="dcterms:W3CDTF">2021-10-11T05:36:13Z</dcterms:modified>
</cp:coreProperties>
</file>