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Advantix    </w:t>
      </w:r>
      <w:r>
        <w:t xml:space="preserve">   Albon    </w:t>
      </w:r>
      <w:r>
        <w:t xml:space="preserve">   Blue Wilderness    </w:t>
      </w:r>
      <w:r>
        <w:t xml:space="preserve">   Bravecto    </w:t>
      </w:r>
      <w:r>
        <w:t xml:space="preserve">   Chicken Fillets    </w:t>
      </w:r>
      <w:r>
        <w:t xml:space="preserve">   Comfort Zone    </w:t>
      </w:r>
      <w:r>
        <w:t xml:space="preserve">   Fiprotrol    </w:t>
      </w:r>
      <w:r>
        <w:t xml:space="preserve">   Frontline    </w:t>
      </w:r>
      <w:r>
        <w:t xml:space="preserve">   Greenies    </w:t>
      </w:r>
      <w:r>
        <w:t xml:space="preserve">   Harness    </w:t>
      </w:r>
      <w:r>
        <w:t xml:space="preserve">   Heartgard    </w:t>
      </w:r>
      <w:r>
        <w:t xml:space="preserve">   Joint Care    </w:t>
      </w:r>
      <w:r>
        <w:t xml:space="preserve">   Kennels    </w:t>
      </w:r>
      <w:r>
        <w:t xml:space="preserve">   Metacam    </w:t>
      </w:r>
      <w:r>
        <w:t xml:space="preserve">   Natures Miracle    </w:t>
      </w:r>
      <w:r>
        <w:t xml:space="preserve">   PetSafe    </w:t>
      </w:r>
      <w:r>
        <w:t xml:space="preserve">   Pill Ease    </w:t>
      </w:r>
      <w:r>
        <w:t xml:space="preserve">   Probiotics    </w:t>
      </w:r>
      <w:r>
        <w:t xml:space="preserve">   ProWormer2    </w:t>
      </w:r>
      <w:r>
        <w:t xml:space="preserve">   Raw Food    </w:t>
      </w:r>
      <w:r>
        <w:t xml:space="preserve">   Royal Canin    </w:t>
      </w:r>
      <w:r>
        <w:t xml:space="preserve">   Seresto    </w:t>
      </w:r>
      <w:r>
        <w:t xml:space="preserve">   Show Eyes    </w:t>
      </w:r>
      <w:r>
        <w:t xml:space="preserve">   Slumber Ball    </w:t>
      </w:r>
      <w:r>
        <w:t xml:space="preserve">   Smart Bone    </w:t>
      </w:r>
      <w:r>
        <w:t xml:space="preserve">   Terramyin    </w:t>
      </w:r>
      <w:r>
        <w:t xml:space="preserve">   Twistix    </w:t>
      </w:r>
      <w:r>
        <w:t xml:space="preserve">   Vaccines    </w:t>
      </w:r>
      <w:r>
        <w:t xml:space="preserve">   Whole Hearted    </w:t>
      </w:r>
      <w:r>
        <w:t xml:space="preserve">   YakyYum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Products</dc:title>
  <dcterms:created xsi:type="dcterms:W3CDTF">2021-10-11T05:36:09Z</dcterms:created>
  <dcterms:modified xsi:type="dcterms:W3CDTF">2021-10-11T05:36:09Z</dcterms:modified>
</cp:coreProperties>
</file>