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Kelpie    </w:t>
      </w:r>
      <w:r>
        <w:t xml:space="preserve">   Sheep Dog    </w:t>
      </w:r>
      <w:r>
        <w:t xml:space="preserve">   Border Collie    </w:t>
      </w:r>
      <w:r>
        <w:t xml:space="preserve">   Beagle    </w:t>
      </w:r>
      <w:r>
        <w:t xml:space="preserve">   Bull Dog    </w:t>
      </w:r>
      <w:r>
        <w:t xml:space="preserve">   German Shepard    </w:t>
      </w:r>
      <w:r>
        <w:t xml:space="preserve">   Husky    </w:t>
      </w:r>
      <w:r>
        <w:t xml:space="preserve">   Hound    </w:t>
      </w:r>
      <w:r>
        <w:t xml:space="preserve">   Sausage Dog    </w:t>
      </w:r>
      <w:r>
        <w:t xml:space="preserve">   Bulldog    </w:t>
      </w:r>
      <w:r>
        <w:t xml:space="preserve">   Jack Russell    </w:t>
      </w:r>
      <w:r>
        <w:t xml:space="preserve">   Rottweiler    </w:t>
      </w:r>
      <w:r>
        <w:t xml:space="preserve">   Dingo    </w:t>
      </w:r>
      <w:r>
        <w:t xml:space="preserve">   Kangaroo Dog    </w:t>
      </w:r>
      <w:r>
        <w:t xml:space="preserve">   Pit Bull    </w:t>
      </w:r>
      <w:r>
        <w:t xml:space="preserve">   Pug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Puzzle</dc:title>
  <dcterms:created xsi:type="dcterms:W3CDTF">2021-10-11T05:36:19Z</dcterms:created>
  <dcterms:modified xsi:type="dcterms:W3CDTF">2021-10-11T05:36:19Z</dcterms:modified>
</cp:coreProperties>
</file>