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Dog Sledding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Command for 180 degree right turn.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	Command to stop team.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Line between sled and gang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Pulled by team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	Dogs directly in front of the sled.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Dogs behind the leader.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Line that attaches to shock absorber.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Command for leader to pull team out straight.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Hooks 2 dogs together on a team.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	All dogs in between swing and wheelers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	Metal hook that anchors the sled.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Command for 180 degree left turn.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Put on dog and attaches to tug line.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dog in front of team.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Command to start team.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Line that attaches to harness.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Command for right turn.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Command for left turn. </w:t>
            </w:r>
          </w:p>
        </w:tc>
      </w:tr>
    </w:tbl>
    <w:p>
      <w:pPr>
        <w:pStyle w:val="WordBankMedium"/>
      </w:pPr>
      <w:r>
        <w:t xml:space="preserve">   Whoa    </w:t>
      </w:r>
      <w:r>
        <w:t xml:space="preserve">   leader    </w:t>
      </w:r>
      <w:r>
        <w:t xml:space="preserve">   tugline    </w:t>
      </w:r>
      <w:r>
        <w:t xml:space="preserve">   swingdog    </w:t>
      </w:r>
      <w:r>
        <w:t xml:space="preserve">   harness    </w:t>
      </w:r>
      <w:r>
        <w:t xml:space="preserve">   gangline    </w:t>
      </w:r>
      <w:r>
        <w:t xml:space="preserve">   teamdogs    </w:t>
      </w:r>
      <w:r>
        <w:t xml:space="preserve">   neckline    </w:t>
      </w:r>
      <w:r>
        <w:t xml:space="preserve">   mush    </w:t>
      </w:r>
      <w:r>
        <w:t xml:space="preserve">   wheelers    </w:t>
      </w:r>
      <w:r>
        <w:t xml:space="preserve">   haw    </w:t>
      </w:r>
      <w:r>
        <w:t xml:space="preserve">   shockabsorber    </w:t>
      </w:r>
      <w:r>
        <w:t xml:space="preserve">   lineout    </w:t>
      </w:r>
      <w:r>
        <w:t xml:space="preserve">   sled    </w:t>
      </w:r>
      <w:r>
        <w:t xml:space="preserve">   gee    </w:t>
      </w:r>
      <w:r>
        <w:t xml:space="preserve">   hawcome    </w:t>
      </w:r>
      <w:r>
        <w:t xml:space="preserve">   geecome    </w:t>
      </w:r>
      <w:r>
        <w:t xml:space="preserve">   icehook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 Sledding</dc:title>
  <dcterms:created xsi:type="dcterms:W3CDTF">2021-10-11T05:37:24Z</dcterms:created>
  <dcterms:modified xsi:type="dcterms:W3CDTF">2021-10-11T05:37:24Z</dcterms:modified>
</cp:coreProperties>
</file>