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Tags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Chuck Perkins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house did Chuck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supporting characters are Doc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Chuck Perkins dog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soldiers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Chuck, Doc and Double O serve in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Billy pull out when he came to the barbed wire fence?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Chuck Perkins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Chuck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to Ajax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Ajax hear?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Chuck find that was Ajax's favorite?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Tags Crossword</dc:title>
  <dcterms:created xsi:type="dcterms:W3CDTF">2021-10-11T05:36:45Z</dcterms:created>
  <dcterms:modified xsi:type="dcterms:W3CDTF">2021-10-11T05:36:45Z</dcterms:modified>
</cp:coreProperties>
</file>