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 Tags Semper Fido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he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ranked higher the dog or his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Loki's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his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DOD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his little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ammo can supposed to be during dog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improvised explosive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Gus's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dies when Loki is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Gus's general's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he having basic training?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Gus Working for? Detailed.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MWD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dog and he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books are Zach's favorites?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Gus's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Loki get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Gus better with dogs or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Tags Semper Fido</dc:title>
  <dcterms:created xsi:type="dcterms:W3CDTF">2021-10-11T05:35:46Z</dcterms:created>
  <dcterms:modified xsi:type="dcterms:W3CDTF">2021-10-11T05:35:46Z</dcterms:modified>
</cp:coreProperties>
</file>