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Doctor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102 Dalmations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Secret Life of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Frankenweenie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Barnyard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Fox and The Hound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Potter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Tales</dc:title>
  <dcterms:created xsi:type="dcterms:W3CDTF">2021-10-11T05:36:29Z</dcterms:created>
  <dcterms:modified xsi:type="dcterms:W3CDTF">2021-10-11T05:36:29Z</dcterms:modified>
</cp:coreProperties>
</file>