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Off    </w:t>
      </w:r>
      <w:r>
        <w:t xml:space="preserve">   Lay    </w:t>
      </w:r>
      <w:r>
        <w:t xml:space="preserve">   Down    </w:t>
      </w:r>
      <w:r>
        <w:t xml:space="preserve">   Treats    </w:t>
      </w:r>
      <w:r>
        <w:t xml:space="preserve">   Leash    </w:t>
      </w:r>
      <w:r>
        <w:t xml:space="preserve">   Walk    </w:t>
      </w:r>
      <w:r>
        <w:t xml:space="preserve">   Recall    </w:t>
      </w:r>
      <w:r>
        <w:t xml:space="preserve">   Come    </w:t>
      </w:r>
      <w:r>
        <w:t xml:space="preserve">   Stay    </w:t>
      </w:r>
      <w:r>
        <w:t xml:space="preserve">   Sit    </w:t>
      </w:r>
      <w:r>
        <w:t xml:space="preserve">   Treat    </w:t>
      </w:r>
      <w:r>
        <w:t xml:space="preserve">   Positive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Training</dc:title>
  <dcterms:created xsi:type="dcterms:W3CDTF">2021-10-11T05:36:24Z</dcterms:created>
  <dcterms:modified xsi:type="dcterms:W3CDTF">2021-10-11T05:36:24Z</dcterms:modified>
</cp:coreProperties>
</file>