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GoldenRetriever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Chihuahua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Bulldog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GreyHound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Alsatian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Types</dc:title>
  <dcterms:created xsi:type="dcterms:W3CDTF">2021-10-11T05:35:51Z</dcterms:created>
  <dcterms:modified xsi:type="dcterms:W3CDTF">2021-10-11T05:35:51Z</dcterms:modified>
</cp:coreProperties>
</file>