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Dog Unscramble</w:t>
      </w:r>
    </w:p>
    <w:p>
      <w:pPr>
        <w:pStyle w:val="Questions"/>
      </w:pPr>
      <w:r>
        <w:t xml:space="preserve">1. ODOLEP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XEBOR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OHDOLNDOBU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TNASI RNADEBR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AHIHCUUAH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LOLUGBD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EWRIEN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OBSOTN RRERITE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GLABEE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Dog Unscramble</dc:title>
  <dcterms:created xsi:type="dcterms:W3CDTF">2021-10-10T23:45:05Z</dcterms:created>
  <dcterms:modified xsi:type="dcterms:W3CDTF">2021-10-10T23:45:05Z</dcterms:modified>
</cp:coreProperties>
</file>