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bowl    </w:t>
      </w:r>
      <w:r>
        <w:t xml:space="preserve">   breed    </w:t>
      </w:r>
      <w:r>
        <w:t xml:space="preserve">   buy    </w:t>
      </w:r>
      <w:r>
        <w:t xml:space="preserve">   collar    </w:t>
      </w:r>
      <w:r>
        <w:t xml:space="preserve">   dog bed    </w:t>
      </w:r>
      <w:r>
        <w:t xml:space="preserve">   dog toy    </w:t>
      </w:r>
      <w:r>
        <w:t xml:space="preserve">   entertainment    </w:t>
      </w:r>
      <w:r>
        <w:t xml:space="preserve">   food    </w:t>
      </w:r>
      <w:r>
        <w:t xml:space="preserve">   fur    </w:t>
      </w:r>
      <w:r>
        <w:t xml:space="preserve">   height    </w:t>
      </w:r>
      <w:r>
        <w:t xml:space="preserve">   large    </w:t>
      </w:r>
      <w:r>
        <w:t xml:space="preserve">   leash    </w:t>
      </w:r>
      <w:r>
        <w:t xml:space="preserve">   origin    </w:t>
      </w:r>
      <w:r>
        <w:t xml:space="preserve">   paw    </w:t>
      </w:r>
      <w:r>
        <w:t xml:space="preserve">   sell    </w:t>
      </w:r>
      <w:r>
        <w:t xml:space="preserve">   small    </w:t>
      </w:r>
      <w:r>
        <w:t xml:space="preserve">   tail    </w:t>
      </w:r>
      <w:r>
        <w:t xml:space="preserve">   water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Vocabulary</dc:title>
  <dcterms:created xsi:type="dcterms:W3CDTF">2021-10-11T05:35:38Z</dcterms:created>
  <dcterms:modified xsi:type="dcterms:W3CDTF">2021-10-11T05:35:38Z</dcterms:modified>
</cp:coreProperties>
</file>