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SIZE, SHAPE, AND FORM BASED ON WHAT AN IDEAL ANIMAL OF THE SPECIES SHOULD LOOK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FEMALE'S HEAT PERIOD OR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SAME AS PLACENTAL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ESTRUS OF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PRESENT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 SUBSTANCE USED TO KILL RATS AND MICE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RECORD OF AN ANIMAL'S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USED TO STOP BLEEDING BY CAUSING THE BLOOD TO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PERIOD PRECEDING A DOG'S ESTRUS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PERIOD OF TIME FROM CONCEPTION TO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IN WHICH BLOOD IS LACKING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MOTHERS FIRST MILK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Vocabulary</dc:title>
  <dcterms:created xsi:type="dcterms:W3CDTF">2021-10-11T05:36:17Z</dcterms:created>
  <dcterms:modified xsi:type="dcterms:W3CDTF">2021-10-11T05:36:17Z</dcterms:modified>
</cp:coreProperties>
</file>