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at the door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for sudden sideways movement?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my mother's sister's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cities within a border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a high pitched sound?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does a dog cry?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happens when you get scared or abandoned?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dogs do when they are angry.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dog has puppies?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level is not living at a comfort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it not above ground?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place where people get better?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Wait you turn!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comes before?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the owner of a rental property?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 ucall the front place of a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a dogs hind legs?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at the door</dc:title>
  <dcterms:created xsi:type="dcterms:W3CDTF">2021-10-11T05:35:37Z</dcterms:created>
  <dcterms:modified xsi:type="dcterms:W3CDTF">2021-10-11T05:35:37Z</dcterms:modified>
</cp:coreProperties>
</file>