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Beagle    </w:t>
      </w:r>
      <w:r>
        <w:t xml:space="preserve">   Chihuahua    </w:t>
      </w:r>
      <w:r>
        <w:t xml:space="preserve">   Boxer    </w:t>
      </w:r>
      <w:r>
        <w:t xml:space="preserve">   Pug    </w:t>
      </w:r>
      <w:r>
        <w:t xml:space="preserve">   Greyhound    </w:t>
      </w:r>
      <w:r>
        <w:t xml:space="preserve">   Bulldog    </w:t>
      </w:r>
      <w:r>
        <w:t xml:space="preserve">   Poodle    </w:t>
      </w:r>
      <w:r>
        <w:t xml:space="preserve">   Pitbull    </w:t>
      </w:r>
      <w:r>
        <w:t xml:space="preserve">   Siberian husky    </w:t>
      </w:r>
      <w:r>
        <w:t xml:space="preserve">   German shepherded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</dc:title>
  <dcterms:created xsi:type="dcterms:W3CDTF">2021-10-11T05:36:39Z</dcterms:created>
  <dcterms:modified xsi:type="dcterms:W3CDTF">2021-10-11T05:36:39Z</dcterms:modified>
</cp:coreProperties>
</file>