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Maltese    </w:t>
      </w:r>
      <w:r>
        <w:t xml:space="preserve">   Dachshund    </w:t>
      </w:r>
      <w:r>
        <w:t xml:space="preserve">   Pug    </w:t>
      </w:r>
      <w:r>
        <w:t xml:space="preserve">   Beagle    </w:t>
      </w:r>
      <w:r>
        <w:t xml:space="preserve">   Golden doodle    </w:t>
      </w:r>
      <w:r>
        <w:t xml:space="preserve">   Poodle    </w:t>
      </w:r>
      <w:r>
        <w:t xml:space="preserve">   Shin tzu    </w:t>
      </w:r>
      <w:r>
        <w:t xml:space="preserve">   Boxer    </w:t>
      </w:r>
      <w:r>
        <w:t xml:space="preserve">   Puggle    </w:t>
      </w:r>
      <w:r>
        <w:t xml:space="preserve">   Chihuahua    </w:t>
      </w:r>
      <w:r>
        <w:t xml:space="preserve">   Bull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2021-10-11T05:36:23Z</dcterms:created>
  <dcterms:modified xsi:type="dcterms:W3CDTF">2021-10-11T05:36:23Z</dcterms:modified>
</cp:coreProperties>
</file>