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p>
      <w:pPr>
        <w:pStyle w:val="Questions"/>
      </w:pPr>
      <w:r>
        <w:t xml:space="preserve">1. HBNICO SIREF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EOLOPD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PTI ULBL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BXROE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CKOOAOPC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ORBRED EOLLCI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DOLBLUG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ERIAAPONMN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PSINLAE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DBRROAAL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ACJK RULSES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WHOC HOWC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AEGTR NDAE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ELSAETM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MNERAG EDRSPEHH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LAAIMDNTA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UPG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NHDAHCSUD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HHAAHUCUI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HKSUY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GABELE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WITOREERTL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SIHH TZU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KYORIE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MDRNEAONB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2021-10-11T05:36:58Z</dcterms:created>
  <dcterms:modified xsi:type="dcterms:W3CDTF">2021-10-11T05:36:58Z</dcterms:modified>
</cp:coreProperties>
</file>