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greyhound    </w:t>
      </w:r>
      <w:r>
        <w:t xml:space="preserve">   great dane    </w:t>
      </w:r>
      <w:r>
        <w:t xml:space="preserve">   fox terrier    </w:t>
      </w:r>
      <w:r>
        <w:t xml:space="preserve">   dalmatian    </w:t>
      </w:r>
      <w:r>
        <w:t xml:space="preserve">   dachshund    </w:t>
      </w:r>
      <w:r>
        <w:t xml:space="preserve">   sharpei    </w:t>
      </w:r>
      <w:r>
        <w:t xml:space="preserve">   chow chow    </w:t>
      </w:r>
      <w:r>
        <w:t xml:space="preserve">   bull terrier    </w:t>
      </w:r>
      <w:r>
        <w:t xml:space="preserve">   boxer    </w:t>
      </w:r>
      <w:r>
        <w:t xml:space="preserve">   border collie    </w:t>
      </w:r>
      <w:r>
        <w:t xml:space="preserve">   bloodhound    </w:t>
      </w:r>
      <w:r>
        <w:t xml:space="preserve">   basset hound    </w:t>
      </w:r>
      <w:r>
        <w:t xml:space="preserve">   pitbull    </w:t>
      </w:r>
      <w:r>
        <w:t xml:space="preserve">   bulldog    </w:t>
      </w:r>
      <w:r>
        <w:t xml:space="preserve">   akita    </w:t>
      </w:r>
      <w:r>
        <w:t xml:space="preserve">   golden retriever    </w:t>
      </w:r>
      <w:r>
        <w:t xml:space="preserve">   labrador    </w:t>
      </w:r>
      <w:r>
        <w:t xml:space="preserve">   husky    </w:t>
      </w:r>
      <w:r>
        <w:t xml:space="preserve">   german shepherd    </w:t>
      </w:r>
      <w:r>
        <w:t xml:space="preserve">   chihuahua    </w:t>
      </w:r>
      <w:r>
        <w:t xml:space="preserve">   beagle    </w:t>
      </w:r>
      <w:r>
        <w:t xml:space="preserve">   Yorkshire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2021-10-11T05:37:00Z</dcterms:created>
  <dcterms:modified xsi:type="dcterms:W3CDTF">2021-10-11T05:37:00Z</dcterms:modified>
</cp:coreProperties>
</file>