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Dachshund    </w:t>
      </w:r>
      <w:r>
        <w:t xml:space="preserve">   Doberman Pinscher    </w:t>
      </w:r>
      <w:r>
        <w:t xml:space="preserve">   Siberian Husky    </w:t>
      </w:r>
      <w:r>
        <w:t xml:space="preserve">   Australian Shepherd    </w:t>
      </w:r>
      <w:r>
        <w:t xml:space="preserve">   Pomeranian    </w:t>
      </w:r>
      <w:r>
        <w:t xml:space="preserve">   Great Dane    </w:t>
      </w:r>
      <w:r>
        <w:t xml:space="preserve">   french bulldog    </w:t>
      </w:r>
      <w:r>
        <w:t xml:space="preserve">   Beagle    </w:t>
      </w:r>
      <w:r>
        <w:t xml:space="preserve">   Boxer    </w:t>
      </w:r>
      <w:r>
        <w:t xml:space="preserve">   Poodle    </w:t>
      </w:r>
      <w:r>
        <w:t xml:space="preserve">   German shepherd    </w:t>
      </w:r>
      <w:r>
        <w:t xml:space="preserve">   Bull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2021-10-11T05:35:47Z</dcterms:created>
  <dcterms:modified xsi:type="dcterms:W3CDTF">2021-10-11T05:35:47Z</dcterms:modified>
</cp:coreProperties>
</file>