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Alaskan Malamute    </w:t>
      </w:r>
      <w:r>
        <w:t xml:space="preserve">   St.Bernard    </w:t>
      </w:r>
      <w:r>
        <w:t xml:space="preserve">   Cockapoo    </w:t>
      </w:r>
      <w:r>
        <w:t xml:space="preserve">   Golden doodle    </w:t>
      </w:r>
      <w:r>
        <w:t xml:space="preserve">   Grayhound    </w:t>
      </w:r>
      <w:r>
        <w:t xml:space="preserve">   Bull Terrier    </w:t>
      </w:r>
      <w:r>
        <w:t xml:space="preserve">   Corgi    </w:t>
      </w:r>
      <w:r>
        <w:t xml:space="preserve">   Great Dane    </w:t>
      </w:r>
      <w:r>
        <w:t xml:space="preserve">   Chow Chow    </w:t>
      </w:r>
      <w:r>
        <w:t xml:space="preserve">   Dachshund    </w:t>
      </w:r>
      <w:r>
        <w:t xml:space="preserve">   Pomeranian    </w:t>
      </w:r>
      <w:r>
        <w:t xml:space="preserve">   Bulldog    </w:t>
      </w:r>
      <w:r>
        <w:t xml:space="preserve">   Poodle    </w:t>
      </w:r>
      <w:r>
        <w:t xml:space="preserve">   German Shepherd    </w:t>
      </w:r>
      <w:r>
        <w:t xml:space="preserve">   Collie border    </w:t>
      </w:r>
      <w:r>
        <w:t xml:space="preserve">   American Bulldog    </w:t>
      </w:r>
      <w:r>
        <w:t xml:space="preserve">   French Bulldog    </w:t>
      </w:r>
      <w:r>
        <w:t xml:space="preserve">   Boxer    </w:t>
      </w:r>
      <w:r>
        <w:t xml:space="preserve">   Pug    </w:t>
      </w:r>
      <w:r>
        <w:t xml:space="preserve">   Huskey    </w:t>
      </w:r>
      <w:r>
        <w:t xml:space="preserve">   Blue Pitbull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2021-10-11T05:37:19Z</dcterms:created>
  <dcterms:modified xsi:type="dcterms:W3CDTF">2021-10-11T05:37:19Z</dcterms:modified>
</cp:coreProperties>
</file>