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dingo    </w:t>
      </w:r>
      <w:r>
        <w:t xml:space="preserve">   malamute    </w:t>
      </w:r>
      <w:r>
        <w:t xml:space="preserve">   mastiff    </w:t>
      </w:r>
      <w:r>
        <w:t xml:space="preserve">   wolfhound    </w:t>
      </w:r>
      <w:r>
        <w:t xml:space="preserve">   husky    </w:t>
      </w:r>
      <w:r>
        <w:t xml:space="preserve">   setter    </w:t>
      </w:r>
      <w:r>
        <w:t xml:space="preserve">   retriever    </w:t>
      </w:r>
      <w:r>
        <w:t xml:space="preserve">   heeler    </w:t>
      </w:r>
      <w:r>
        <w:t xml:space="preserve">   bloodhound    </w:t>
      </w:r>
      <w:r>
        <w:t xml:space="preserve">   basset    </w:t>
      </w:r>
      <w:r>
        <w:t xml:space="preserve">   elkhound    </w:t>
      </w:r>
      <w:r>
        <w:t xml:space="preserve">   deerhound    </w:t>
      </w:r>
      <w:r>
        <w:t xml:space="preserve">   labradoodle    </w:t>
      </w:r>
      <w:r>
        <w:t xml:space="preserve">   rottweiler    </w:t>
      </w:r>
      <w:r>
        <w:t xml:space="preserve">   boxer    </w:t>
      </w:r>
      <w:r>
        <w:t xml:space="preserve">   bulldog    </w:t>
      </w:r>
      <w:r>
        <w:t xml:space="preserve">   pug    </w:t>
      </w:r>
      <w:r>
        <w:t xml:space="preserve">   pomeranian    </w:t>
      </w:r>
      <w:r>
        <w:t xml:space="preserve">   shitzu    </w:t>
      </w:r>
      <w:r>
        <w:t xml:space="preserve">   dalmatian    </w:t>
      </w:r>
      <w:r>
        <w:t xml:space="preserve">   terrier    </w:t>
      </w:r>
      <w:r>
        <w:t xml:space="preserve">   hound    </w:t>
      </w:r>
      <w:r>
        <w:t xml:space="preserve">   ridgeback    </w:t>
      </w:r>
      <w:r>
        <w:t xml:space="preserve">   poodle    </w:t>
      </w:r>
      <w:r>
        <w:t xml:space="preserve">   labrador    </w:t>
      </w:r>
      <w:r>
        <w:t xml:space="preserve">   kelpie    </w:t>
      </w:r>
      <w:r>
        <w:t xml:space="preserve">   beagle    </w:t>
      </w:r>
      <w:r>
        <w:t xml:space="preserve">   collie    </w:t>
      </w:r>
      <w:r>
        <w:t xml:space="preserve">   schnauzer    </w:t>
      </w:r>
      <w:r>
        <w:t xml:space="preserve">   daschund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2021-10-11T05:35:30Z</dcterms:created>
  <dcterms:modified xsi:type="dcterms:W3CDTF">2021-10-11T05:35:30Z</dcterms:modified>
</cp:coreProperties>
</file>