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p>
      <w:pPr>
        <w:pStyle w:val="Questions"/>
      </w:pPr>
      <w:r>
        <w:t xml:space="preserve">1. GEODLN ETIERERVR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LBAARODR VEERRRETI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EDROBR TERIRRE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BRODER COLELI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HORRTADFIESFS LLBU RTREREI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GNERMA PDHESRHE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SIGPRREN NIAELSP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COREKC IAPSNEL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KACJ ULSESLR ERTRREI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WEST GIHADLNH IETWH TRREEIR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HACAUHIUH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EHFRCN BULGLOD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2021-10-11T05:36:15Z</dcterms:created>
  <dcterms:modified xsi:type="dcterms:W3CDTF">2021-10-11T05:36:15Z</dcterms:modified>
</cp:coreProperties>
</file>