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Dog breeds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Affenpinscher    </w:t>
      </w:r>
      <w:r>
        <w:t xml:space="preserve">   Afghan hound    </w:t>
      </w:r>
      <w:r>
        <w:t xml:space="preserve">   Airedale    </w:t>
      </w:r>
      <w:r>
        <w:t xml:space="preserve">   Basset hound    </w:t>
      </w:r>
      <w:r>
        <w:t xml:space="preserve">   Beagle    </w:t>
      </w:r>
      <w:r>
        <w:t xml:space="preserve">   Bedlington    </w:t>
      </w:r>
      <w:r>
        <w:t xml:space="preserve">   Bichon    </w:t>
      </w:r>
      <w:r>
        <w:t xml:space="preserve">   Border collie    </w:t>
      </w:r>
      <w:r>
        <w:t xml:space="preserve">   Boxer    </w:t>
      </w:r>
      <w:r>
        <w:t xml:space="preserve">   Bulldog    </w:t>
      </w:r>
      <w:r>
        <w:t xml:space="preserve">   Cavalier    </w:t>
      </w:r>
      <w:r>
        <w:t xml:space="preserve">   Chihuahua    </w:t>
      </w:r>
      <w:r>
        <w:t xml:space="preserve">   Chinese crested    </w:t>
      </w:r>
      <w:r>
        <w:t xml:space="preserve">   Cocker spaniel    </w:t>
      </w:r>
      <w:r>
        <w:t xml:space="preserve">   Corgi    </w:t>
      </w:r>
      <w:r>
        <w:t xml:space="preserve">   Dachshund    </w:t>
      </w:r>
      <w:r>
        <w:t xml:space="preserve">   Doberman    </w:t>
      </w:r>
      <w:r>
        <w:t xml:space="preserve">   German Shepard    </w:t>
      </w:r>
      <w:r>
        <w:t xml:space="preserve">   Golden Retriever    </w:t>
      </w:r>
      <w:r>
        <w:t xml:space="preserve">   Great dane    </w:t>
      </w:r>
      <w:r>
        <w:t xml:space="preserve">   Greyhound    </w:t>
      </w:r>
      <w:r>
        <w:t xml:space="preserve">   Jack Russel    </w:t>
      </w:r>
      <w:r>
        <w:t xml:space="preserve">   Labrador    </w:t>
      </w:r>
      <w:r>
        <w:t xml:space="preserve">   Lhasa apso    </w:t>
      </w:r>
      <w:r>
        <w:t xml:space="preserve">   Mastiff    </w:t>
      </w:r>
      <w:r>
        <w:t xml:space="preserve">   Newfoundland    </w:t>
      </w:r>
      <w:r>
        <w:t xml:space="preserve">   Pekingese    </w:t>
      </w:r>
      <w:r>
        <w:t xml:space="preserve">   Pharaoh hound    </w:t>
      </w:r>
      <w:r>
        <w:t xml:space="preserve">   Pomeranian    </w:t>
      </w:r>
      <w:r>
        <w:t xml:space="preserve">   Poodle    </w:t>
      </w:r>
      <w:r>
        <w:t xml:space="preserve">   Portuguese water dog    </w:t>
      </w:r>
      <w:r>
        <w:t xml:space="preserve">   Pug    </w:t>
      </w:r>
      <w:r>
        <w:t xml:space="preserve">   Samoyed    </w:t>
      </w:r>
      <w:r>
        <w:t xml:space="preserve">   Schnauzer    </w:t>
      </w:r>
      <w:r>
        <w:t xml:space="preserve">   Shih tzu    </w:t>
      </w:r>
      <w:r>
        <w:t xml:space="preserve">   St bernard    </w:t>
      </w:r>
      <w:r>
        <w:t xml:space="preserve">   Staffy    </w:t>
      </w:r>
      <w:r>
        <w:t xml:space="preserve">   Tibetan terrier    </w:t>
      </w:r>
      <w:r>
        <w:t xml:space="preserve">   Westie    </w:t>
      </w:r>
      <w:r>
        <w:t xml:space="preserve">   Yorkshire terrier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Dog breeds</dc:title>
  <dcterms:created xsi:type="dcterms:W3CDTF">2021-10-11T05:36:04Z</dcterms:created>
  <dcterms:modified xsi:type="dcterms:W3CDTF">2021-10-11T05:36:04Z</dcterms:modified>
</cp:coreProperties>
</file>