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yappy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Unknown dog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It's name stands for butterfly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dog with kids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a mean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dust/fuzz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dog I really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part of the name is a human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Mostly a show dog that is white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breeds</dc:title>
  <dcterms:created xsi:type="dcterms:W3CDTF">2021-10-11T05:35:37Z</dcterms:created>
  <dcterms:modified xsi:type="dcterms:W3CDTF">2021-10-11T05:35:37Z</dcterms:modified>
</cp:coreProperties>
</file>