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in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woof    </w:t>
      </w:r>
      <w:r>
        <w:t xml:space="preserve">   purr    </w:t>
      </w:r>
      <w:r>
        <w:t xml:space="preserve">   mischief    </w:t>
      </w:r>
      <w:r>
        <w:t xml:space="preserve">   smart dog    </w:t>
      </w:r>
      <w:r>
        <w:t xml:space="preserve">   good dog    </w:t>
      </w:r>
      <w:r>
        <w:t xml:space="preserve">   bathroom    </w:t>
      </w:r>
      <w:r>
        <w:t xml:space="preserve">   bedroom    </w:t>
      </w:r>
      <w:r>
        <w:t xml:space="preserve">   kitchen    </w:t>
      </w:r>
      <w:r>
        <w:t xml:space="preserve">   living room    </w:t>
      </w:r>
      <w:r>
        <w:t xml:space="preserve">   scrumptious    </w:t>
      </w:r>
      <w:r>
        <w:t xml:space="preserve">   cats    </w:t>
      </w:r>
      <w:r>
        <w:t xml:space="preserve">   dog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in Charge</dc:title>
  <dcterms:created xsi:type="dcterms:W3CDTF">2021-10-11T05:35:38Z</dcterms:created>
  <dcterms:modified xsi:type="dcterms:W3CDTF">2021-10-11T05:35:38Z</dcterms:modified>
</cp:coreProperties>
</file>