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 man Fetch-22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subcritical    </w:t>
      </w:r>
      <w:r>
        <w:t xml:space="preserve">   antadote    </w:t>
      </w:r>
      <w:r>
        <w:t xml:space="preserve">   enchantment    </w:t>
      </w:r>
      <w:r>
        <w:t xml:space="preserve">   destruction    </w:t>
      </w:r>
      <w:r>
        <w:t xml:space="preserve">   weirdo    </w:t>
      </w:r>
      <w:r>
        <w:t xml:space="preserve">   antagonize    </w:t>
      </w:r>
      <w:r>
        <w:t xml:space="preserve">   kinetic    </w:t>
      </w:r>
      <w:r>
        <w:t xml:space="preserve">   developed    </w:t>
      </w:r>
      <w:r>
        <w:t xml:space="preserve">   perfection    </w:t>
      </w:r>
      <w:r>
        <w:t xml:space="preserve">   dissipated    </w:t>
      </w:r>
      <w:r>
        <w:t xml:space="preserve">   miracle    </w:t>
      </w:r>
      <w:r>
        <w:t xml:space="preserve">   revenge    </w:t>
      </w:r>
      <w:r>
        <w:t xml:space="preserve">   betrayed    </w:t>
      </w:r>
      <w:r>
        <w:t xml:space="preserve">   bionic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man Fetch-22</dc:title>
  <dcterms:created xsi:type="dcterms:W3CDTF">2021-10-11T05:37:12Z</dcterms:created>
  <dcterms:modified xsi:type="dcterms:W3CDTF">2021-10-11T05:37:12Z</dcterms:modified>
</cp:coreProperties>
</file>