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man unleashed</w:t>
      </w:r>
    </w:p>
    <w:p>
      <w:pPr>
        <w:pStyle w:val="Questions"/>
      </w:pPr>
      <w:r>
        <w:t xml:space="preserve">1. OGD 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EEPTY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SHARA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IHFCE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UUZZ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LFPI O RMAA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FATL EPEYT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YLIFPP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VGNIIL ASYPR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YBEO YSPRA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unleashed</dc:title>
  <dcterms:created xsi:type="dcterms:W3CDTF">2021-10-11T05:36:11Z</dcterms:created>
  <dcterms:modified xsi:type="dcterms:W3CDTF">2021-10-11T05:36:11Z</dcterms:modified>
</cp:coreProperties>
</file>