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 your hand into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 can feel threatened when you are in its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letting a dog sniff you have the back of your hand facing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if a group of dogs approaches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can ____ if they feel their space is being invaded.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let the dog 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relaxed dog holds his 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approach a dog in an ____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get in a dog's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dog is growling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get between a dogs ____ or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when you make like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if a lost dog approaches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Dogs are very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_____ when running from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an _____ approach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walk ____ to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stray approaches you do not look it in the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safety</dc:title>
  <dcterms:created xsi:type="dcterms:W3CDTF">2021-10-11T05:35:55Z</dcterms:created>
  <dcterms:modified xsi:type="dcterms:W3CDTF">2021-10-11T05:35:55Z</dcterms:modified>
</cp:coreProperties>
</file>