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Dogecoin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Such Fun    </w:t>
      </w:r>
      <w:r>
        <w:t xml:space="preserve">   Shiba Inu    </w:t>
      </w:r>
      <w:r>
        <w:t xml:space="preserve">   Reddit    </w:t>
      </w:r>
      <w:r>
        <w:t xml:space="preserve">   Marc Cuban    </w:t>
      </w:r>
      <w:r>
        <w:t xml:space="preserve">   Doge1    </w:t>
      </w:r>
      <w:r>
        <w:t xml:space="preserve">   Much Wow    </w:t>
      </w:r>
      <w:r>
        <w:t xml:space="preserve">   Meme    </w:t>
      </w:r>
      <w:r>
        <w:t xml:space="preserve">   Mars    </w:t>
      </w:r>
      <w:r>
        <w:t xml:space="preserve">   Dogecoin Rise    </w:t>
      </w:r>
      <w:r>
        <w:t xml:space="preserve">   Buy The Dip    </w:t>
      </w:r>
      <w:r>
        <w:t xml:space="preserve">   All Time High    </w:t>
      </w:r>
      <w:r>
        <w:t xml:space="preserve">   Doge Army    </w:t>
      </w:r>
      <w:r>
        <w:t xml:space="preserve">   Tesla    </w:t>
      </w:r>
      <w:r>
        <w:t xml:space="preserve">   EGOD    </w:t>
      </w:r>
      <w:r>
        <w:t xml:space="preserve">   Dogecoin    </w:t>
      </w:r>
      <w:r>
        <w:t xml:space="preserve">   To The Moon    </w:t>
      </w:r>
      <w:r>
        <w:t xml:space="preserve">   HODL    </w:t>
      </w:r>
      <w:r>
        <w:t xml:space="preserve">   Billy Markus    </w:t>
      </w:r>
      <w:r>
        <w:t xml:space="preserve">   Elon Musk    </w:t>
      </w:r>
      <w:r>
        <w:t xml:space="preserve">   Doge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Dogecoin Word Search </dc:title>
  <dcterms:created xsi:type="dcterms:W3CDTF">2021-10-11T05:37:25Z</dcterms:created>
  <dcterms:modified xsi:type="dcterms:W3CDTF">2021-10-11T05:37:25Z</dcterms:modified>
</cp:coreProperties>
</file>