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Doggie Day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Jim, Kate, Travis &amp; Arliss Coates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Clark Kent (TV Show)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Mertle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 Framm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Dorothy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Scott Turner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Newton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Millers &amp; The Martins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 Arbuckle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George, Judy, Elroy, &amp; Jane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 &amp; Lucy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 Day Care</dc:title>
  <dcterms:created xsi:type="dcterms:W3CDTF">2021-10-11T05:36:32Z</dcterms:created>
  <dcterms:modified xsi:type="dcterms:W3CDTF">2021-10-11T05:36:32Z</dcterms:modified>
</cp:coreProperties>
</file>