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Doggie Daycare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german shepard    </w:t>
      </w:r>
      <w:r>
        <w:t xml:space="preserve">   labrador retriever    </w:t>
      </w:r>
      <w:r>
        <w:t xml:space="preserve">   bulldog    </w:t>
      </w:r>
      <w:r>
        <w:t xml:space="preserve">   golden retriever    </w:t>
      </w:r>
      <w:r>
        <w:t xml:space="preserve">   poodle    </w:t>
      </w:r>
      <w:r>
        <w:t xml:space="preserve">   yorkshire terrier    </w:t>
      </w:r>
      <w:r>
        <w:t xml:space="preserve">   beagle    </w:t>
      </w:r>
      <w:r>
        <w:t xml:space="preserve">   chihuahua    </w:t>
      </w:r>
      <w:r>
        <w:t xml:space="preserve">   shih tzu    </w:t>
      </w:r>
      <w:r>
        <w:t xml:space="preserve">   boxer    </w:t>
      </w:r>
      <w:r>
        <w:t xml:space="preserve">   husky    </w:t>
      </w:r>
      <w:r>
        <w:t xml:space="preserve">   rottweiler    </w:t>
      </w:r>
      <w:r>
        <w:t xml:space="preserve">   dachshund    </w:t>
      </w:r>
      <w:r>
        <w:t xml:space="preserve">   pug    </w:t>
      </w:r>
      <w:r>
        <w:t xml:space="preserve">   doberman pinscher    </w:t>
      </w:r>
      <w:r>
        <w:t xml:space="preserve">   great dane    </w:t>
      </w:r>
      <w:r>
        <w:t xml:space="preserve">   pit bull    </w:t>
      </w:r>
      <w:r>
        <w:t xml:space="preserve">   pomeranian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Doggie Daycare</dc:title>
  <dcterms:created xsi:type="dcterms:W3CDTF">2021-10-11T05:35:42Z</dcterms:created>
  <dcterms:modified xsi:type="dcterms:W3CDTF">2021-10-11T05:35:42Z</dcterms:modified>
</cp:coreProperties>
</file>