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Doggie Lane Word Scramble Fun!            How many Dog Breeds can you get right???</w:t>
      </w:r>
    </w:p>
    <w:p>
      <w:pPr>
        <w:pStyle w:val="Questions"/>
      </w:pPr>
      <w:r>
        <w:t xml:space="preserve">1. LSPTAMEODEELO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ARILAEDE RIRTEER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LNAASKA MAAUETML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LNNOIOAAT RHHEESPD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ERVOUBI DES SFRENAD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OAMERACBSG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INLUTTCOXIZLOI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TLRBRILEERU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ASCNEHZUR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OOTLAGT OGOMNLOAR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Doggie Lane Word Scramble Fun!            How many Dog Breeds can you get right???</dc:title>
  <dcterms:created xsi:type="dcterms:W3CDTF">2021-10-11T05:37:15Z</dcterms:created>
  <dcterms:modified xsi:type="dcterms:W3CDTF">2021-10-11T05:37:15Z</dcterms:modified>
</cp:coreProperties>
</file>