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Doggie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BALL    </w:t>
      </w:r>
      <w:r>
        <w:t xml:space="preserve">   PARK    </w:t>
      </w:r>
      <w:r>
        <w:t xml:space="preserve">   FURBABY    </w:t>
      </w:r>
      <w:r>
        <w:t xml:space="preserve">   BISCUITS    </w:t>
      </w:r>
      <w:r>
        <w:t xml:space="preserve">   SITANDSTAY    </w:t>
      </w:r>
      <w:r>
        <w:t xml:space="preserve">   SWIMMING    </w:t>
      </w:r>
      <w:r>
        <w:t xml:space="preserve">   DINNER    </w:t>
      </w:r>
      <w:r>
        <w:t xml:space="preserve">   BONE    </w:t>
      </w:r>
      <w:r>
        <w:t xml:space="preserve">   WALKIES    </w:t>
      </w:r>
      <w:r>
        <w:t xml:space="preserve">   TREATS    </w:t>
      </w:r>
      <w:r>
        <w:t xml:space="preserve">   CUDDLES    </w:t>
      </w:r>
      <w:r>
        <w:t xml:space="preserve">   SLOBBER    </w:t>
      </w:r>
      <w:r>
        <w:t xml:space="preserve">   WAGGYTAIL    </w:t>
      </w:r>
      <w:r>
        <w:t xml:space="preserve">   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Word Search</dc:title>
  <dcterms:created xsi:type="dcterms:W3CDTF">2021-10-11T05:36:10Z</dcterms:created>
  <dcterms:modified xsi:type="dcterms:W3CDTF">2021-10-11T05:36:10Z</dcterms:modified>
</cp:coreProperties>
</file>