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Doggies!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akita    </w:t>
      </w:r>
      <w:r>
        <w:t xml:space="preserve">   alaskan husky    </w:t>
      </w:r>
      <w:r>
        <w:t xml:space="preserve">   american bulldog    </w:t>
      </w:r>
      <w:r>
        <w:t xml:space="preserve">   australian shepherd    </w:t>
      </w:r>
      <w:r>
        <w:t xml:space="preserve">   basset hound    </w:t>
      </w:r>
      <w:r>
        <w:t xml:space="preserve">   beagle    </w:t>
      </w:r>
      <w:r>
        <w:t xml:space="preserve">   bearded collie    </w:t>
      </w:r>
      <w:r>
        <w:t xml:space="preserve">   bichon frise    </w:t>
      </w:r>
      <w:r>
        <w:t xml:space="preserve">   border collie    </w:t>
      </w:r>
      <w:r>
        <w:t xml:space="preserve">   borzoi    </w:t>
      </w:r>
      <w:r>
        <w:t xml:space="preserve">   boxer    </w:t>
      </w:r>
      <w:r>
        <w:t xml:space="preserve">   chihuahua    </w:t>
      </w:r>
      <w:r>
        <w:t xml:space="preserve">   chow chow    </w:t>
      </w:r>
      <w:r>
        <w:t xml:space="preserve">   dachshund    </w:t>
      </w:r>
      <w:r>
        <w:t xml:space="preserve">   dalmatian    </w:t>
      </w:r>
      <w:r>
        <w:t xml:space="preserve">   english mastiff    </w:t>
      </w:r>
      <w:r>
        <w:t xml:space="preserve">   fox terrier    </w:t>
      </w:r>
      <w:r>
        <w:t xml:space="preserve">   french bulldog    </w:t>
      </w:r>
      <w:r>
        <w:t xml:space="preserve">   german shepherd    </w:t>
      </w:r>
      <w:r>
        <w:t xml:space="preserve">   golden retriever    </w:t>
      </w:r>
      <w:r>
        <w:t xml:space="preserve">   great dane    </w:t>
      </w:r>
      <w:r>
        <w:t xml:space="preserve">   great pyrenees    </w:t>
      </w:r>
      <w:r>
        <w:t xml:space="preserve">   greyhound    </w:t>
      </w:r>
      <w:r>
        <w:t xml:space="preserve">   hokkaido    </w:t>
      </w:r>
      <w:r>
        <w:t xml:space="preserve">   icelandic sheepdog    </w:t>
      </w:r>
      <w:r>
        <w:t xml:space="preserve">   irish setter    </w:t>
      </w:r>
      <w:r>
        <w:t xml:space="preserve">   jack russell terrier    </w:t>
      </w:r>
      <w:r>
        <w:t xml:space="preserve">   labrador retriever    </w:t>
      </w:r>
      <w:r>
        <w:t xml:space="preserve">   maltese    </w:t>
      </w:r>
      <w:r>
        <w:t xml:space="preserve">   newfoundland    </w:t>
      </w:r>
      <w:r>
        <w:t xml:space="preserve">   papillon    </w:t>
      </w:r>
      <w:r>
        <w:t xml:space="preserve">   pekingese    </w:t>
      </w:r>
      <w:r>
        <w:t xml:space="preserve">   poodle    </w:t>
      </w:r>
      <w:r>
        <w:t xml:space="preserve">   shih tzu    </w:t>
      </w:r>
      <w:r>
        <w:t xml:space="preserve">   siberian husky    </w:t>
      </w:r>
      <w:r>
        <w:t xml:space="preserve">   yorkshire terrier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Doggies!</dc:title>
  <dcterms:created xsi:type="dcterms:W3CDTF">2021-10-11T05:36:30Z</dcterms:created>
  <dcterms:modified xsi:type="dcterms:W3CDTF">2021-10-11T05:36:30Z</dcterms:modified>
</cp:coreProperties>
</file>