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Doggy 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Comics    </w:t>
      </w:r>
      <w:r>
        <w:t xml:space="preserve">   Middle School    </w:t>
      </w:r>
      <w:r>
        <w:t xml:space="preserve">   Christmas    </w:t>
      </w:r>
      <w:r>
        <w:t xml:space="preserve">   Troll Quest    </w:t>
      </w:r>
      <w:r>
        <w:t xml:space="preserve">   Neighborhood    </w:t>
      </w:r>
      <w:r>
        <w:t xml:space="preserve">   Georgia    </w:t>
      </w:r>
      <w:r>
        <w:t xml:space="preserve">   Eddie    </w:t>
      </w:r>
      <w:r>
        <w:t xml:space="preserve">   Ethan    </w:t>
      </w:r>
      <w:r>
        <w:t xml:space="preserve">   Dog Park    </w:t>
      </w:r>
      <w:r>
        <w:t xml:space="preserve">   Rafe    </w:t>
      </w:r>
      <w:r>
        <w:t xml:space="preserve">   Flip    </w:t>
      </w:r>
      <w:r>
        <w:t xml:space="preserve">   Junior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Doggy Os Word Search</dc:title>
  <dcterms:created xsi:type="dcterms:W3CDTF">2021-10-11T05:36:19Z</dcterms:created>
  <dcterms:modified xsi:type="dcterms:W3CDTF">2021-10-11T05:36:19Z</dcterms:modified>
</cp:coreProperties>
</file>