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Doggy Stuff.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Cockerpoo    </w:t>
      </w:r>
      <w:r>
        <w:t xml:space="preserve">   Whippet    </w:t>
      </w:r>
      <w:r>
        <w:t xml:space="preserve">   Labrador    </w:t>
      </w:r>
      <w:r>
        <w:t xml:space="preserve">   Rocky    </w:t>
      </w:r>
      <w:r>
        <w:t xml:space="preserve">   Sheltie    </w:t>
      </w:r>
      <w:r>
        <w:t xml:space="preserve">   Doberman    </w:t>
      </w:r>
      <w:r>
        <w:t xml:space="preserve">   King Charles    </w:t>
      </w:r>
      <w:r>
        <w:t xml:space="preserve">   Cavalier    </w:t>
      </w:r>
      <w:r>
        <w:t xml:space="preserve">   Chihuahua    </w:t>
      </w:r>
      <w:r>
        <w:t xml:space="preserve">   Jack Russell Terrier    </w:t>
      </w:r>
      <w:r>
        <w:t xml:space="preserve">   Dogs Trust    </w:t>
      </w:r>
      <w:r>
        <w:t xml:space="preserve">   Flyball    </w:t>
      </w:r>
      <w:r>
        <w:t xml:space="preserve">   Lilys Kitchen    </w:t>
      </w:r>
      <w:r>
        <w:t xml:space="preserve">   Fetch    </w:t>
      </w:r>
      <w:r>
        <w:t xml:space="preserve">   Come    </w:t>
      </w:r>
      <w:r>
        <w:t xml:space="preserve">   Stay    </w:t>
      </w:r>
      <w:r>
        <w:t xml:space="preserve">   Down    </w:t>
      </w:r>
      <w:r>
        <w:t xml:space="preserve">   Sit    </w:t>
      </w:r>
      <w:r>
        <w:t xml:space="preserve">   Recall    </w:t>
      </w:r>
      <w:r>
        <w:t xml:space="preserve">   Rope    </w:t>
      </w:r>
      <w:r>
        <w:t xml:space="preserve">   Ball    </w:t>
      </w:r>
      <w:r>
        <w:t xml:space="preserve">   Forthglade    </w:t>
      </w:r>
      <w:r>
        <w:t xml:space="preserve">   Butternut    </w:t>
      </w:r>
      <w:r>
        <w:t xml:space="preserve">   Wet food    </w:t>
      </w:r>
      <w:r>
        <w:t xml:space="preserve">   Kibble    </w:t>
      </w:r>
      <w:r>
        <w:t xml:space="preserve">   Training    </w:t>
      </w:r>
      <w:r>
        <w:t xml:space="preserve">   Obedience    </w:t>
      </w:r>
      <w:r>
        <w:t xml:space="preserve">   Agility    </w:t>
      </w:r>
      <w:r>
        <w:t xml:space="preserve">   Coat    </w:t>
      </w:r>
      <w:r>
        <w:t xml:space="preserve">   Harness    </w:t>
      </w:r>
      <w:r>
        <w:t xml:space="preserve">   Collar    </w:t>
      </w:r>
      <w:r>
        <w:t xml:space="preserve">   Lead    </w:t>
      </w:r>
      <w:r>
        <w:t xml:space="preserve">   Dog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Doggy Stuff.</dc:title>
  <dcterms:created xsi:type="dcterms:W3CDTF">2021-10-11T05:36:21Z</dcterms:created>
  <dcterms:modified xsi:type="dcterms:W3CDTF">2021-10-11T05:36:21Z</dcterms:modified>
</cp:coreProperties>
</file>