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Dogma Related To Doctrine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catholics    </w:t>
      </w:r>
      <w:r>
        <w:t xml:space="preserve">   christ    </w:t>
      </w:r>
      <w:r>
        <w:t xml:space="preserve">   church    </w:t>
      </w:r>
      <w:r>
        <w:t xml:space="preserve">   doctrine    </w:t>
      </w:r>
      <w:r>
        <w:t xml:space="preserve">   dogma    </w:t>
      </w:r>
      <w:r>
        <w:t xml:space="preserve">   faith    </w:t>
      </w:r>
      <w:r>
        <w:t xml:space="preserve">   galileo    </w:t>
      </w:r>
      <w:r>
        <w:t xml:space="preserve">   god    </w:t>
      </w:r>
      <w:r>
        <w:t xml:space="preserve">   magisterium    </w:t>
      </w:r>
      <w:r>
        <w:t xml:space="preserve">   pope john paul II    </w:t>
      </w:r>
      <w:r>
        <w:t xml:space="preserve">   sixteenth century    </w:t>
      </w:r>
      <w:r>
        <w:t xml:space="preserve">   teachings    </w:t>
      </w:r>
      <w:r>
        <w:t xml:space="preserve">   truth    </w:t>
      </w:r>
      <w:r>
        <w:t xml:space="preserve">   universe    </w:t>
      </w:r>
      <w:r>
        <w:t xml:space="preserve">   veritatis splendor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 Related To Doctrine</dc:title>
  <dcterms:created xsi:type="dcterms:W3CDTF">2021-10-11T05:36:14Z</dcterms:created>
  <dcterms:modified xsi:type="dcterms:W3CDTF">2021-10-11T05:36:14Z</dcterms:modified>
</cp:coreProperties>
</file>