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George    </w:t>
      </w:r>
      <w:r>
        <w:t xml:space="preserve">   Harold    </w:t>
      </w:r>
      <w:r>
        <w:t xml:space="preserve">   Flippy    </w:t>
      </w:r>
      <w:r>
        <w:t xml:space="preserve">   Mayor    </w:t>
      </w:r>
      <w:r>
        <w:t xml:space="preserve">   Jail    </w:t>
      </w:r>
      <w:r>
        <w:t xml:space="preserve">   Cheif    </w:t>
      </w:r>
      <w:r>
        <w:t xml:space="preserve">   Punishment    </w:t>
      </w:r>
      <w:r>
        <w:t xml:space="preserve">   Fetch    </w:t>
      </w:r>
      <w:r>
        <w:t xml:space="preserve">   Sniff    </w:t>
      </w:r>
      <w:r>
        <w:t xml:space="preserve">   Fleas    </w:t>
      </w:r>
      <w:r>
        <w:t xml:space="preserve">   ZuZu    </w:t>
      </w:r>
      <w:r>
        <w:t xml:space="preserve">   Officer    </w:t>
      </w:r>
      <w:r>
        <w:t xml:space="preserve">   Greg    </w:t>
      </w:r>
      <w:r>
        <w:t xml:space="preserve">   Cat    </w:t>
      </w:r>
      <w:r>
        <w:t xml:space="preserve">   punishment    </w:t>
      </w:r>
      <w:r>
        <w:t xml:space="preserve">   Grime    </w:t>
      </w:r>
      <w:r>
        <w:t xml:space="preserve">   Petey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</dc:title>
  <dcterms:created xsi:type="dcterms:W3CDTF">2021-10-11T05:37:23Z</dcterms:created>
  <dcterms:modified xsi:type="dcterms:W3CDTF">2021-10-11T05:37:23Z</dcterms:modified>
</cp:coreProperties>
</file>