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Dogman Brawl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Dogman chases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police officer get the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dog chews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out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helps Dogman become Dogman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dog/man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takes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little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opposite of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Dogman Brawl of the Wild</dc:title>
  <dcterms:created xsi:type="dcterms:W3CDTF">2021-10-11T05:36:56Z</dcterms:created>
  <dcterms:modified xsi:type="dcterms:W3CDTF">2021-10-11T05:36:56Z</dcterms:modified>
</cp:coreProperties>
</file>