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Dogman The Tale of Two Kitties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the doctor?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fish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cat eats alot of cupcakes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the boss of the policeman?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Lil Petey's robot?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saves the town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Lil Petey his papa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buildings are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the little cat in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the news reporter's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Dogman The Tale of Two Kitties</dc:title>
  <dcterms:created xsi:type="dcterms:W3CDTF">2021-10-11T05:37:03Z</dcterms:created>
  <dcterms:modified xsi:type="dcterms:W3CDTF">2021-10-11T05:37:03Z</dcterms:modified>
</cp:coreProperties>
</file>