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Dogman The Tale of two kittens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fixed Flippy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flippy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Clone of Petey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Beasty buildings slipped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lot of this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Lil Petey uses these to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make Lil Petey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animal has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tested Flippy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Petey and 80HD almost went inside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Monsters made of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this to put Flippy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a man, head of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Dogman jumps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with a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robot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The Tale of two kittens</dc:title>
  <dcterms:created xsi:type="dcterms:W3CDTF">2021-10-11T05:36:49Z</dcterms:created>
  <dcterms:modified xsi:type="dcterms:W3CDTF">2021-10-11T05:36:49Z</dcterms:modified>
</cp:coreProperties>
</file>