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Dog-of-the-Sea-Waves/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heavy metal object that keeps a ship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Melted rock that flows from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 tiny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Wound together into a single strand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on or inside a vehicle such as a ship or a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 the way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Trip across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Sheltered part of the sea that cuts into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Saw or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Getting to a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Dog-of-the-Sea-Waves/</dc:title>
  <dcterms:created xsi:type="dcterms:W3CDTF">2021-10-11T05:35:47Z</dcterms:created>
  <dcterms:modified xsi:type="dcterms:W3CDTF">2021-10-11T05:35:47Z</dcterms:modified>
</cp:coreProperties>
</file>