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Dog-of-the-Sea-Waves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on, onto, or in a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to your destination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turned and/or wrapped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trip far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inlet or where the ocean cuts into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 metal used to station a ship or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in tiny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Dog-of-the-Sea-Waves</dc:title>
  <dcterms:created xsi:type="dcterms:W3CDTF">2021-10-11T05:35:52Z</dcterms:created>
  <dcterms:modified xsi:type="dcterms:W3CDTF">2021-10-11T05:35:52Z</dcterms:modified>
</cp:coreProperties>
</file>