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dogs will help keep your ?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dog makes for a great ?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dogs sweat glands are only in their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dogs do have a sense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dogs love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perks up when you talk to your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have what on my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dogs take awesome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dogs mouth exerts 320? of pressure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dog will watch tv with you and not hog the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as smart as a ? year old toddler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?helps me see in the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dogs can ? 4 times as far as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dog can ? your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dogs sense of smell is 10 ? times better than yours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 ? is always wet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Dogs</dc:title>
  <dcterms:created xsi:type="dcterms:W3CDTF">2021-10-12T20:22:25Z</dcterms:created>
  <dcterms:modified xsi:type="dcterms:W3CDTF">2021-10-12T20:22:25Z</dcterms:modified>
</cp:coreProperties>
</file>