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American Pit Bull Terrier    </w:t>
      </w:r>
      <w:r>
        <w:t xml:space="preserve">   American Water Spaniel    </w:t>
      </w:r>
      <w:r>
        <w:t xml:space="preserve">   Australian Cattle Dog    </w:t>
      </w:r>
      <w:r>
        <w:t xml:space="preserve">   Australian Kelpie    </w:t>
      </w:r>
      <w:r>
        <w:t xml:space="preserve">   Australian Shepherd    </w:t>
      </w:r>
      <w:r>
        <w:t xml:space="preserve">   Australian Silky Terrier    </w:t>
      </w:r>
      <w:r>
        <w:t xml:space="preserve">   Australian Terrier    </w:t>
      </w:r>
      <w:r>
        <w:t xml:space="preserve">   Austrian Black &amp; Tan Hound    </w:t>
      </w:r>
      <w:r>
        <w:t xml:space="preserve">   Austrian Pinscher    </w:t>
      </w:r>
      <w:r>
        <w:t xml:space="preserve">   Azawakh    </w:t>
      </w:r>
      <w:r>
        <w:t xml:space="preserve">   Appenzeller    </w:t>
      </w:r>
      <w:r>
        <w:t xml:space="preserve">   American Bulldog    </w:t>
      </w:r>
      <w:r>
        <w:t xml:space="preserve">   Alpine Drachsbracke    </w:t>
      </w:r>
      <w:r>
        <w:t xml:space="preserve">   Alentejo Mastiff    </w:t>
      </w:r>
      <w:r>
        <w:t xml:space="preserve">   Alapaha Blue Blood Bulldog    </w:t>
      </w:r>
      <w:r>
        <w:t xml:space="preserve">   Alaskan Malamute    </w:t>
      </w:r>
      <w:r>
        <w:t xml:space="preserve">   Alaskan Klee Kai    </w:t>
      </w:r>
      <w:r>
        <w:t xml:space="preserve">   Akita Inu    </w:t>
      </w:r>
      <w:r>
        <w:t xml:space="preserve">   Akita    </w:t>
      </w:r>
      <w:r>
        <w:t xml:space="preserve">   Akbash Dog    </w:t>
      </w:r>
      <w:r>
        <w:t xml:space="preserve">   Airedale Terrier    </w:t>
      </w:r>
      <w:r>
        <w:t xml:space="preserve">   Aidi    </w:t>
      </w:r>
      <w:r>
        <w:t xml:space="preserve">   Afghan Hound    </w:t>
      </w:r>
      <w:r>
        <w:t xml:space="preserve">   Affenpinscher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</dc:title>
  <dcterms:created xsi:type="dcterms:W3CDTF">2021-10-11T05:36:36Z</dcterms:created>
  <dcterms:modified xsi:type="dcterms:W3CDTF">2021-10-11T05:36:36Z</dcterms:modified>
</cp:coreProperties>
</file>