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boston terrier    </w:t>
      </w:r>
      <w:r>
        <w:t xml:space="preserve">   boxer    </w:t>
      </w:r>
      <w:r>
        <w:t xml:space="preserve">   bull terrier    </w:t>
      </w:r>
      <w:r>
        <w:t xml:space="preserve">   corgi    </w:t>
      </w:r>
      <w:r>
        <w:t xml:space="preserve">   dachshund    </w:t>
      </w:r>
      <w:r>
        <w:t xml:space="preserve">   french bulldog    </w:t>
      </w:r>
      <w:r>
        <w:t xml:space="preserve">   german shepherd    </w:t>
      </w:r>
      <w:r>
        <w:t xml:space="preserve">   greyhound    </w:t>
      </w:r>
      <w:r>
        <w:t xml:space="preserve">   irish wolfhound    </w:t>
      </w:r>
      <w:r>
        <w:t xml:space="preserve">   newfoundland    </w:t>
      </w:r>
      <w:r>
        <w:t xml:space="preserve">   pointer    </w:t>
      </w:r>
      <w:r>
        <w:t xml:space="preserve">   pomeranian    </w:t>
      </w:r>
      <w:r>
        <w:t xml:space="preserve">   saluki    </w:t>
      </w:r>
      <w:r>
        <w:t xml:space="preserve">   scottish deerhound    </w:t>
      </w:r>
      <w:r>
        <w:t xml:space="preserve">   siberian husky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2021-10-11T05:36:38Z</dcterms:created>
  <dcterms:modified xsi:type="dcterms:W3CDTF">2021-10-11T05:36:38Z</dcterms:modified>
</cp:coreProperties>
</file>