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bloodhound    </w:t>
      </w:r>
      <w:r>
        <w:t xml:space="preserve">   bone    </w:t>
      </w:r>
      <w:r>
        <w:t xml:space="preserve">   boxer    </w:t>
      </w:r>
      <w:r>
        <w:t xml:space="preserve">   bulldog    </w:t>
      </w:r>
      <w:r>
        <w:t xml:space="preserve">   dog food    </w:t>
      </w:r>
      <w:r>
        <w:t xml:space="preserve">   german shepherd    </w:t>
      </w:r>
      <w:r>
        <w:t xml:space="preserve">   greyhound    </w:t>
      </w:r>
      <w:r>
        <w:t xml:space="preserve">   lab    </w:t>
      </w:r>
      <w:r>
        <w:t xml:space="preserve">   pitbull    </w:t>
      </w:r>
      <w:r>
        <w:t xml:space="preserve">   puddle    </w:t>
      </w:r>
      <w:r>
        <w:t xml:space="preserve">   sheep dog    </w:t>
      </w:r>
      <w:r>
        <w:t xml:space="preserve">   shih tzu    </w:t>
      </w:r>
      <w:r>
        <w:t xml:space="preserve">   toys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2021-10-11T05:36:41Z</dcterms:created>
  <dcterms:modified xsi:type="dcterms:W3CDTF">2021-10-11T05:36:41Z</dcterms:modified>
</cp:coreProperties>
</file>