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Bulldog    </w:t>
      </w:r>
      <w:r>
        <w:t xml:space="preserve">   Chihuahua    </w:t>
      </w:r>
      <w:r>
        <w:t xml:space="preserve">   Corgi    </w:t>
      </w:r>
      <w:r>
        <w:t xml:space="preserve">   Dachshund    </w:t>
      </w:r>
      <w:r>
        <w:t xml:space="preserve">   Dalmatian    </w:t>
      </w:r>
      <w:r>
        <w:t xml:space="preserve">   Greyhound    </w:t>
      </w:r>
      <w:r>
        <w:t xml:space="preserve">   Newfoundland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Shiba 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2021-10-11T05:36:43Z</dcterms:created>
  <dcterms:modified xsi:type="dcterms:W3CDTF">2021-10-11T05:36:43Z</dcterms:modified>
</cp:coreProperties>
</file>